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书名：以陶为师  献身教育  学习陶行知资料选编</w:t>
      </w:r>
    </w:p>
    <w:p>
      <w:r>
        <w:t>作者：南京市教育学会编</w:t>
      </w:r>
    </w:p>
    <w:p>
      <w:r>
        <w:t>出版社：南京市教育学会,1990.05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以陶为师  献身教育  学习陶行知资料选编 评论地址：https://www.jiaokey.com/book/detail/13201433.html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