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全面质量管理电视讲座  第5册  质量与改革</w:t>
      </w:r>
    </w:p>
    <w:p>
      <w:r>
        <w:rPr>
          <w:rFonts w:ascii="宋体" w:hAnsi="宋体" w:eastAsia="宋体"/>
          <w:sz w:val="24"/>
        </w:rPr>
        <w:t>中国科协普及部等编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全面质量管理电视讲座  第5册  质量与改革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中国科协普及部等编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本书出售、求购地址：https://www.jiaokey.com/book/detail/13201431.html</w:t>
      </w:r>
    </w:p>
    <w:p>
      <w:r>
        <w:t>更多相关图书推荐：https://www.jiaokey.com</w:t>
      </w:r>
    </w:p>
    <w:p>
      <w:r>
        <w:t>中国科协普及部等编 其他作品：https://www.jiaokey.com/tag/中国科协普及部等编.html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关键词搜索：https://www.jiaokey.com/tag/全面质量管理电视讲座  第5册  质量与改革.html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