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台湾后现代小说发展  以黄凡、平路、张大春与林耀德的创作为观察文本</w:t>
      </w:r>
    </w:p>
    <w:p>
      <w:r>
        <w:rPr>
          <w:rFonts w:ascii="宋体" w:hAnsi="宋体" w:eastAsia="宋体"/>
          <w:sz w:val="24"/>
        </w:rPr>
        <w:t>王国安著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台湾后现代小说发展  以黄凡、平路、张大春与林耀德的创作为观察文本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本书出售、求购地址：https://www.jiaokey.com/book/detail/13201322.html</w:t>
      </w:r>
    </w:p>
    <w:p>
      <w:r>
        <w:t>更多相关图书推荐：https://www.jiaokey.com</w:t>
      </w:r>
    </w:p>
    <w:p>
      <w:r>
        <w:t>王国安著 其他作品：https://www.jiaokey.com/tag/王国安著.html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关键词搜索：https://www.jiaokey.com/tag/台湾后现代小说发展  以黄凡、平路、张大春与林耀德的创作为观察文本.html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