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古迹维护原则与实务</w:t>
      </w:r>
    </w:p>
    <w:p>
      <w:r>
        <w:rPr>
          <w:rFonts w:ascii="宋体" w:hAnsi="宋体" w:eastAsia="宋体"/>
          <w:sz w:val="24"/>
        </w:rPr>
        <w:t>Petzet， Mader著；孙全文审订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古迹维护原则与实务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Petzet， Mader著；孙全文审订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中华民国建筑学会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本书出售、求购地址：https://www.jiaokey.com/book/detail/13201319.html</w:t>
      </w:r>
    </w:p>
    <w:p>
      <w:r>
        <w:t>更多相关图书推荐：https://www.jiaokey.com</w:t>
      </w:r>
    </w:p>
    <w:p>
      <w:r>
        <w:t>Petzet， Mader著；孙全文审订 其他作品：https://www.jiaokey.com/tag/Petzet， Mader著；孙全文审订.html</w:t>
      </w:r>
    </w:p>
    <w:p>
      <w:r>
        <w:t>中华民国建筑学会 出版图书：https://www.jiaokey.com/tag/中华民国建筑学会.html</w:t>
      </w:r>
    </w:p>
    <w:p>
      <w:r>
        <w:t>关键词搜索：https://www.jiaokey.com/tag/古迹维护原则与实务.html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