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桥梁残余寿龄与保全评估决策模式之研发  1/4</w:t>
      </w:r>
    </w:p>
    <w:p>
      <w:r>
        <w:rPr>
          <w:rFonts w:ascii="宋体" w:hAnsi="宋体" w:eastAsia="宋体"/>
          <w:sz w:val="24"/>
        </w:rPr>
        <w:t>邱永芳，谢明志，林雅文，张道光等著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桥梁残余寿龄与保全评估决策模式之研发  1/4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邱永芳，谢明志，林雅文，张道光等著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本书出售、求购地址：https://www.jiaokey.com/book/detail/13201318.html</w:t>
      </w:r>
    </w:p>
    <w:p>
      <w:r>
        <w:t>更多相关图书推荐：https://www.jiaokey.com</w:t>
      </w:r>
    </w:p>
    <w:p>
      <w:r>
        <w:t>邱永芳，谢明志，林雅文，张道光等著 其他作品：https://www.jiaokey.com/tag/邱永芳，谢明志，林雅文，张道光等著.html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关键词搜索：https://www.jiaokey.com/tag/桥梁残余寿龄与保全评估决策模式之研发  1/4.html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