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服务业行销</w:t>
      </w:r>
    </w:p>
    <w:p>
      <w:r>
        <w:rPr>
          <w:rFonts w:ascii="宋体" w:hAnsi="宋体" w:eastAsia="宋体"/>
          <w:sz w:val="24"/>
        </w:rPr>
        <w:t>Christopher Lovelock，Jochen Wirtz，Patricia Chew原著；陈怡之审订；郭思妤，吴亚颖译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服务业行销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Lovelock，Jochen Wirtz，Patricia Chew原著；陈怡之审订；郭思妤，吴亚颖译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台湾培生教育出版股份有限公司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本书出售、求购地址：https://www.jiaokey.com/book/detail/13201305.html</w:t>
      </w:r>
    </w:p>
    <w:p>
      <w:r>
        <w:t>更多相关图书推荐：https://www.jiaokey.com</w:t>
      </w:r>
    </w:p>
    <w:p>
      <w:r>
        <w:t>Christopher Lovelock，Jochen Wirtz，Patricia Chew原著；陈怡之审订；郭思妤，吴亚颖译 其他作品：https://www.jiaokey.com/tag/Christopher Lovelock，Jochen Wirtz，Patricia Chew原著；陈怡之审订；郭思妤，吴亚颖译.html</w:t>
      </w:r>
    </w:p>
    <w:p>
      <w:r>
        <w:t>台湾培生教育出版股份有限公司 出版图书：https://www.jiaokey.com/tag/台湾培生教育出版股份有限公司.html</w:t>
      </w:r>
    </w:p>
    <w:p>
      <w:r>
        <w:t>关键词搜索：https://www.jiaokey.com/tag/服务业行销.html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