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人类与动物心理学论稿</w:t>
      </w:r>
    </w:p>
    <w:p>
      <w:r>
        <w:rPr>
          <w:rFonts w:ascii="宋体" w:hAnsi="宋体" w:eastAsia="宋体"/>
          <w:sz w:val="24"/>
        </w:rPr>
        <w:t>威廉·冯特原著；李维，沈敏烈译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人类与动物心理学论稿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威廉·冯特原著；李维，沈敏烈译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本书出售、求购地址：https://www.jiaokey.com/book/detail/13201298.html</w:t>
      </w:r>
    </w:p>
    <w:p>
      <w:r>
        <w:t>更多相关图书推荐：https://www.jiaokey.com</w:t>
      </w:r>
    </w:p>
    <w:p>
      <w:r>
        <w:t>威廉·冯特原著；李维，沈敏烈译 其他作品：https://www.jiaokey.com/tag/威廉·冯特原著；李维，沈敏烈译.html</w:t>
      </w:r>
    </w:p>
    <w:p>
      <w:r>
        <w:t>昭明出版社 出版图书：https://www.jiaokey.com/tag/昭明出版社.html</w:t>
      </w:r>
    </w:p>
    <w:p>
      <w:r>
        <w:t>关键词搜索：https://www.jiaokey.com/tag/人类与动物心理学论稿.html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