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法律实用工具书  枪炮弹药管制条例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法律实用工具书  枪炮弹药管制条例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本书出售、求购地址：https://www.jiaokey.com/book/detail/13201280.html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法律实用工具书  枪炮弹药管制条例.html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