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图解管理学  增订2版  图解让管理学更简单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图解管理学  增订2版  图解让管理学更简单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本书出售、求购地址：https://www.jiaokey.com/book/detail/13201278.html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图解管理学  增订2版  图解让管理学更简单.html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