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中央研究院历史语言研究所藏辽金石刻拓本目录</w:t>
      </w:r>
    </w:p>
    <w:p>
      <w:r>
        <w:rPr>
          <w:rFonts w:ascii="宋体" w:hAnsi="宋体" w:eastAsia="宋体"/>
          <w:sz w:val="24"/>
        </w:rPr>
        <w:t>洪金富主编；王巧渝，黄意静，陈毓华，许正弘，赵琦助编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中央研究院历史语言研究所藏辽金石刻拓本目录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洪金富主编；王巧渝，黄意静，陈毓华，许正弘，赵琦助编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本书出售、求购地址：https://www.jiaokey.com/book/detail/13201275.html</w:t>
      </w:r>
    </w:p>
    <w:p>
      <w:r>
        <w:t>更多相关图书推荐：https://www.jiaokey.com</w:t>
      </w:r>
    </w:p>
    <w:p>
      <w:r>
        <w:t>洪金富主编；王巧渝，黄意静，陈毓华，许正弘，赵琦助编 其他作品：https://www.jiaokey.com/tag/洪金富主编；王巧渝，黄意静，陈毓华，许正弘，赵琦助编.html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关键词搜索：https://www.jiaokey.com/tag/中央研究院历史语言研究所藏辽金石刻拓本目录.html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