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书名：基督教与社会公共领域</w:t>
      </w:r>
    </w:p>
    <w:p>
      <w:r>
        <w:t>作者：李灵，李向平主编</w:t>
      </w:r>
    </w:p>
    <w:p>
      <w:r>
        <w:t>出版社：上海：上海人民出版社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基督教与社会公共领域 评论地址：https://www.jiaokey.com/book/detail/13201259.html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