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罗根泽文存</w:t>
      </w:r>
    </w:p>
    <w:p>
      <w:r>
        <w:rPr>
          <w:rFonts w:ascii="宋体" w:hAnsi="宋体" w:eastAsia="宋体"/>
          <w:sz w:val="24"/>
        </w:rPr>
        <w:t>清华大学国学研究院,马强才选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1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罗根泽文存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清华大学国学研究院,马强才选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9787214085252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本书主要选取罗根泽在诸子学、中国文学和中国文学批评史这三个领域的论著，此外还收录有自述文学，以期立体展现其学术研究的思想特色与历史成就。</w:t>
      </w:r>
    </w:p>
    <w:p/>
    <w:p>
      <w:r>
        <w:t>本书出售、求购地址：https://www.jiaokey.com/book/detail/13201241.html</w:t>
      </w:r>
    </w:p>
    <w:p>
      <w:r>
        <w:t>更多论文集图书推荐：https://www.jiaokey.com</w:t>
      </w:r>
    </w:p>
    <w:p>
      <w:r>
        <w:t>清华大学国学研究院,马强才选 其他作品：https://www.jiaokey.com/tag/清华大学国学研究院,马强才选.html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