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流动与发展  西北民族地区乡村社会流动问题研究</w:t>
      </w:r>
    </w:p>
    <w:p>
      <w:r>
        <w:rPr>
          <w:rFonts w:ascii="宋体" w:hAnsi="宋体" w:eastAsia="宋体"/>
          <w:sz w:val="24"/>
        </w:rPr>
        <w:t>张文政著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流动与发展  西北民族地区乡村社会流动问题研究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本书出售、求购地址：https://www.jiaokey.com/book/detail/13201238.html</w:t>
      </w:r>
    </w:p>
    <w:p>
      <w:r>
        <w:t>更多相关图书推荐：https://www.jiaokey.com</w:t>
      </w:r>
    </w:p>
    <w:p>
      <w:r>
        <w:t>张文政著 其他作品：https://www.jiaokey.com/tag/张文政著.html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关键词搜索：https://www.jiaokey.com/tag/流动与发展  西北民族地区乡村社会流动问题研究.html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