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书名：你就是交际高手</w:t>
      </w:r>
    </w:p>
    <w:p>
      <w:r>
        <w:t>作者：谢娜编著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你就是交际高手 评论地址：https://www.jiaokey.com/book/detail/13201225.html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