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FBI攻心术  美国联邦调查局教你瞬间掌控他人</w:t>
      </w:r>
    </w:p>
    <w:p>
      <w:r>
        <w:rPr>
          <w:rFonts w:ascii="宋体" w:hAnsi="宋体" w:eastAsia="宋体"/>
          <w:sz w:val="24"/>
        </w:rPr>
        <w:t>万佳昕编著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FBI攻心术  美国联邦调查局教你瞬间掌控他人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万佳昕编著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本书出售、求购地址：https://www.jiaokey.com/book/detail/13201224.html</w:t>
      </w:r>
    </w:p>
    <w:p>
      <w:r>
        <w:t>更多相关图书推荐：https://www.jiaokey.com</w:t>
      </w:r>
    </w:p>
    <w:p>
      <w:r>
        <w:t>万佳昕编著 其他作品：https://www.jiaokey.com/tag/万佳昕编著.html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关键词搜索：https://www.jiaokey.com/tag/FBI攻心术  美国联邦调查局教你瞬间掌控他人.html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