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因为你在乎</w:t>
      </w:r>
    </w:p>
    <w:p>
      <w:r>
        <w:rPr>
          <w:rFonts w:ascii="宋体" w:hAnsi="宋体" w:eastAsia="宋体"/>
          <w:sz w:val="24"/>
        </w:rPr>
        <w:t>（美）伊丽莎白·布朗著；张刘博怡译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因为你在乎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（美）伊丽莎白·布朗著；张刘博怡译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本书出售、求购地址：https://www.jiaokey.com/book/detail/13201223.html</w:t>
      </w:r>
    </w:p>
    <w:p>
      <w:r>
        <w:t>更多相关图书推荐：https://www.jiaokey.com</w:t>
      </w:r>
    </w:p>
    <w:p>
      <w:r>
        <w:t>（美）伊丽莎白·布朗著；张刘博怡译 其他作品：https://www.jiaokey.com/tag/（美）伊丽莎白·布朗著；张刘博怡译.html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关键词搜索：https://www.jiaokey.com/tag/因为你在乎.html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