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霍松林选集  第9卷  西厢述评  西厢汇编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霍松林选集  第9卷  西厢述评  西厢汇编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本书出售、求购地址：https://www.jiaokey.com/book/detail/13201220.html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关键词搜索：https://www.jiaokey.com/tag/霍松林选集  第9卷  西厢述评  西厢汇编.html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