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岭南问学录  广东海洋大学文学院2010年论文集</w:t>
      </w:r>
    </w:p>
    <w:p>
      <w:r>
        <w:rPr>
          <w:rFonts w:ascii="宋体" w:hAnsi="宋体" w:eastAsia="宋体"/>
          <w:sz w:val="24"/>
        </w:rPr>
        <w:t>张学松主编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岭南问学录  广东海洋大学文学院2010年论文集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本书出售、求购地址：https://www.jiaokey.com/book/detail/13201202.html</w:t>
      </w:r>
    </w:p>
    <w:p>
      <w:r>
        <w:t>更多相关图书推荐：https://www.jiaokey.com</w:t>
      </w:r>
    </w:p>
    <w:p>
      <w:r>
        <w:t>张学松主编 其他作品：https://www.jiaokey.com/tag/张学松主编.html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关键词搜索：https://www.jiaokey.com/tag/岭南问学录  广东海洋大学文学院2010年论文集.html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