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书名：佛典丛书  指月录  上</w:t>
      </w:r>
    </w:p>
    <w:p>
      <w:r>
        <w:t>作者：（明）瞿汝稷编撰；德贤，侯剑整理</w:t>
      </w:r>
    </w:p>
    <w:p>
      <w:r>
        <w:t>出版社：成都:巴蜀书社,2012.01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佛典丛书  指月录  上 评论地址：https://www.jiaokey.com/book/detail/13201181.html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