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  结构功能主义  对和谐社会基本功能机制的探讨</w:t>
      </w:r>
    </w:p>
    <w:p>
      <w:r>
        <w:rPr>
          <w:rFonts w:ascii="宋体" w:hAnsi="宋体" w:eastAsia="宋体"/>
          <w:sz w:val="24"/>
        </w:rPr>
        <w:t>王水雄著；郑杭生主编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  结构功能主义  对和谐社会基本功能机制的探讨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王水雄著；郑杭生主编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本书出售、求购地址：https://www.jiaokey.com/book/detail/13201152.html</w:t>
      </w:r>
    </w:p>
    <w:p>
      <w:r>
        <w:t>更多相关图书推荐：https://www.jiaokey.com</w:t>
      </w:r>
    </w:p>
    <w:p>
      <w:r>
        <w:t>王水雄著；郑杭生主编 其他作品：https://www.jiaokey.com/tag/王水雄著；郑杭生主编.html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关键词搜索：https://www.jiaokey.com/tag/博弈  结构功能主义  对和谐社会基本功能机制的探讨.html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