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梅花香自苦寒来  书斋小记</w:t>
      </w:r>
    </w:p>
    <w:p>
      <w:r>
        <w:rPr>
          <w:rFonts w:ascii="宋体" w:hAnsi="宋体" w:eastAsia="宋体"/>
          <w:sz w:val="24"/>
        </w:rPr>
        <w:t>才金城著；荆荟良整理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梅花香自苦寒来  书斋小记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才金城著；荆荟良整理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本书出售、求购地址：https://www.jiaokey.com/book/detail/13201135.html</w:t>
      </w:r>
    </w:p>
    <w:p>
      <w:r>
        <w:t>更多相关图书推荐：https://www.jiaokey.com</w:t>
      </w:r>
    </w:p>
    <w:p>
      <w:r>
        <w:t>才金城著；荆荟良整理 其他作品：https://www.jiaokey.com/tag/才金城著；荆荟良整理.html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关键词搜索：https://www.jiaokey.com/tag/梅花香自苦寒来  书斋小记.html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