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文明对话与耶佛相遇=Dialogue of Civilizations and Buddhist-Christian Encounter</w:t>
      </w:r>
    </w:p>
    <w:p>
      <w:r>
        <w:rPr>
          <w:rFonts w:ascii="宋体" w:hAnsi="宋体" w:eastAsia="宋体"/>
          <w:sz w:val="24"/>
        </w:rPr>
        <w:t>王志成，赖品超主编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文明对话与耶佛相遇=Dialogue of Civilizations and Buddhist-Christian Encounter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王志成，赖品超主编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本书出售、求购地址：https://www.jiaokey.com/book/detail/13201120.html</w:t>
      </w:r>
    </w:p>
    <w:p>
      <w:r>
        <w:t>更多相关图书推荐：https://www.jiaokey.com</w:t>
      </w:r>
    </w:p>
    <w:p>
      <w:r>
        <w:t>王志成，赖品超主编 其他作品：https://www.jiaokey.com/tag/王志成，赖品超主编.html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关键词搜索：https://www.jiaokey.com/tag/文明对话与耶佛相遇=Dialogue of Civilizations and Buddhist-Christian Encounter.html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