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书名：卓越领导力养成</w:t>
      </w:r>
    </w:p>
    <w:p>
      <w:r>
        <w:t>作者：（美）肯·布兰佳，（美）马克·米勒著；刘苗苗译</w:t>
      </w:r>
    </w:p>
    <w:p>
      <w:r>
        <w:t>出版社：北京:金城出版社,2012.04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卓越领导力养成 评论地址：https://www.jiaokey.com/book/detail/13201095.html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