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书名：领导管人不可不知的100个心理谋略</w:t>
      </w:r>
    </w:p>
    <w:p>
      <w:r>
        <w:t>作者：荆晓莹编著</w:t>
      </w:r>
    </w:p>
    <w:p>
      <w:r>
        <w:t>出版社：北京:中国社会出版社,2012.04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领导管人不可不知的100个心理谋略 评论地址：https://www.jiaokey.com/book/detail/13201094.html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