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书名：鲨权力  直觉领导力修炼</w:t>
      </w:r>
    </w:p>
    <w:p>
      <w:r>
        <w:t>作者：（瑞士）索尼娅·A·布欧兹著；张帆译</w:t>
      </w:r>
    </w:p>
    <w:p>
      <w:r>
        <w:t>出版社：北京:东方出版社,2012.10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鲨权力  直觉领导力修炼 评论地址：https://www.jiaokey.com/book/detail/13201093.html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