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书名：FBI终极套话术  让他不知不觉说真话</w:t>
      </w:r>
    </w:p>
    <w:p>
      <w:r>
        <w:t>作者：老A编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总页数：228</w:t>
      </w:r>
    </w:p>
    <w:p>
      <w:r>
        <w:t>更多请访问教客网: www.jiaokey.com</w:t>
      </w:r>
    </w:p>
    <w:p>
      <w:r>
        <w:t>FBI终极套话术  让他不知不觉说真话 评论地址：https://www.jiaokey.com/book/detail/13201074.html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