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权力的三张面孔</w:t>
      </w:r>
    </w:p>
    <w:p>
      <w:r>
        <w:rPr>
          <w:rFonts w:ascii="宋体" w:hAnsi="宋体" w:eastAsia="宋体"/>
          <w:sz w:val="24"/>
        </w:rPr>
        <w:t>（英）肯尼思·E·博尔丁著；张岩译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权力的三张面孔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（英）肯尼思·E·博尔丁著；张岩译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本书出售、求购地址：https://www.jiaokey.com/book/detail/13201031.html</w:t>
      </w:r>
    </w:p>
    <w:p>
      <w:r>
        <w:t>更多相关图书推荐：https://www.jiaokey.com</w:t>
      </w:r>
    </w:p>
    <w:p>
      <w:r>
        <w:t>（英）肯尼思·E·博尔丁著；张岩译 其他作品：https://www.jiaokey.com/tag/（英）肯尼思·E·博尔丁著；张岩译.html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关键词搜索：https://www.jiaokey.com/tag/权力的三张面孔.html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