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书名：历代大藏经序跋略疏  下</w:t>
      </w:r>
    </w:p>
    <w:p>
      <w:r>
        <w:t>作者：苏志雄编撰；刘福娟，苏杭，韩谨忆助编</w:t>
      </w:r>
    </w:p>
    <w:p>
      <w:r>
        <w:t>出版社：北京:宗教文化出版社,2012.01</w:t>
      </w:r>
    </w:p>
    <w:p>
      <w:r>
        <w:t>出版日期：</w:t>
      </w:r>
    </w:p>
    <w:p>
      <w:r>
        <w:t>总页数：1098</w:t>
      </w:r>
    </w:p>
    <w:p>
      <w:r>
        <w:t>更多请访问教客网: www.jiaokey.com</w:t>
      </w:r>
    </w:p>
    <w:p>
      <w:r>
        <w:t>历代大藏经序跋略疏  下 评论地址：https://www.jiaokey.com/book/detail/13200999.html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