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领导说话技巧与案例全书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领导说话技巧与案例全书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本书出售、求购地址：https://www.jiaokey.com/book/detail/13200967.html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关键词搜索：https://www.jiaokey.com/tag/领导说话技巧与案例全书.html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