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九年义务教育小学语文实验教科书  教学参考用书  二年级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九年义务教育小学语文实验教科书  教学参考用书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本书出售、求购地址：https://www.jiaokey.com/book/detail/13200851.html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关键词搜索：https://www.jiaokey.com/tag/九年义务教育小学语文实验教科书  教学参考用书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