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语文写字本  二年级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语文写字本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本书出售、求购地址：https://www.jiaokey.com/book/detail/13200821.html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关键词搜索：https://www.jiaokey.com/tag/语文写字本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