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数学练习册  五年级  下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数学练习册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本书出售、求购地址：https://www.jiaokey.com/book/detail/13200803.html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关键词搜索：https://www.jiaokey.com/tag/数学练习册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