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神奇的翡翠项链  热带雨林历险记</w:t>
      </w:r>
    </w:p>
    <w:p>
      <w:r>
        <w:rPr>
          <w:rFonts w:ascii="宋体" w:hAnsi="宋体" w:eastAsia="宋体"/>
          <w:sz w:val="24"/>
        </w:rPr>
        <w:t>以克著；夏末工房，刘江萍绘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神奇的翡翠项链  热带雨林历险记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以克著；夏末工房，刘江萍绘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本书出售、求购地址：https://www.jiaokey.com/book/detail/13200762.html</w:t>
      </w:r>
    </w:p>
    <w:p>
      <w:r>
        <w:t>更多相关图书推荐：https://www.jiaokey.com</w:t>
      </w:r>
    </w:p>
    <w:p>
      <w:r>
        <w:t>以克著；夏末工房，刘江萍绘 其他作品：https://www.jiaokey.com/tag/以克著；夏末工房，刘江萍绘.html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关键词搜索：https://www.jiaokey.com/tag/神奇的翡翠项链  热带雨林历险记.html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