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书名：我最着迷的万物由来探索宝典</w:t>
      </w:r>
    </w:p>
    <w:p>
      <w:r>
        <w:t>作者：《青少年成长智慧库》编委会编著</w:t>
      </w:r>
    </w:p>
    <w:p>
      <w:r>
        <w:t>出版社：天津：天津科技翻译出版公司</w:t>
      </w:r>
    </w:p>
    <w:p>
      <w:r>
        <w:t>出版日期：2012.12</w:t>
      </w:r>
    </w:p>
    <w:p>
      <w:r>
        <w:t>总页数：118</w:t>
      </w:r>
    </w:p>
    <w:p>
      <w:r>
        <w:t>更多请访问教客网: www.jiaokey.com</w:t>
      </w:r>
    </w:p>
    <w:p>
      <w:r>
        <w:t>我最着迷的万物由来探索宝典 评论地址：https://www.jiaokey.com/book/detail/13200759.html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