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会说话的五彩石  科幻少女补天记</w:t>
      </w:r>
    </w:p>
    <w:p>
      <w:r>
        <w:rPr>
          <w:rFonts w:ascii="宋体" w:hAnsi="宋体" w:eastAsia="宋体"/>
          <w:sz w:val="24"/>
        </w:rPr>
        <w:t>以克著；夏末工房，KK绘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会说话的五彩石  科幻少女补天记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以克著；夏末工房，KK绘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本书出售、求购地址：https://www.jiaokey.com/book/detail/13200752.html</w:t>
      </w:r>
    </w:p>
    <w:p>
      <w:r>
        <w:t>更多相关图书推荐：https://www.jiaokey.com</w:t>
      </w:r>
    </w:p>
    <w:p>
      <w:r>
        <w:t>以克著；夏末工房，KK绘 其他作品：https://www.jiaokey.com/tag/以克著；夏末工房，KK绘.html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关键词搜索：https://www.jiaokey.com/tag/会说话的五彩石  科幻少女补天记.html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