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书名：雷锋和我亲又亲  学雷锋童诗选</w:t>
      </w:r>
    </w:p>
    <w:p>
      <w:r>
        <w:t>作者：圣野主编</w:t>
      </w:r>
    </w:p>
    <w:p>
      <w:r>
        <w:t>出版社：杭州：浙江少年儿童出版社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雷锋和我亲又亲  学雷锋童诗选 评论地址：https://www.jiaokey.com/book/detail/13200750.html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