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沙菲的心愿  一粒细沙的离家出走</w:t>
      </w:r>
    </w:p>
    <w:p>
      <w:r>
        <w:rPr>
          <w:rFonts w:ascii="宋体" w:hAnsi="宋体" w:eastAsia="宋体"/>
          <w:sz w:val="24"/>
        </w:rPr>
        <w:t>以克著；夏末工房，丸子绘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沙菲的心愿  一粒细沙的离家出走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以克著；夏末工房，丸子绘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本书出售、求购地址：https://www.jiaokey.com/book/detail/13200749.html</w:t>
      </w:r>
    </w:p>
    <w:p>
      <w:r>
        <w:t>更多相关图书推荐：https://www.jiaokey.com</w:t>
      </w:r>
    </w:p>
    <w:p>
      <w:r>
        <w:t>以克著；夏末工房，丸子绘 其他作品：https://www.jiaokey.com/tag/以克著；夏末工房，丸子绘.html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关键词搜索：https://www.jiaokey.com/tag/沙菲的心愿  一粒细沙的离家出走.html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