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书名：猎豹为什么追不上羚羊？</w:t>
      </w:r>
    </w:p>
    <w:p>
      <w:r>
        <w:t>作者：李孟北著</w:t>
      </w:r>
    </w:p>
    <w:p>
      <w:r>
        <w:t>出版社：成都:天地出版社,2013.01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猎豹为什么追不上羚羊？ 评论地址：https://www.jiaokey.com/book/detail/13200748.html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