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让关节“活”起来  人工膝关节100问  图文版</w:t>
      </w:r>
    </w:p>
    <w:p>
      <w:r>
        <w:rPr>
          <w:rFonts w:ascii="宋体" w:hAnsi="宋体" w:eastAsia="宋体"/>
          <w:sz w:val="24"/>
        </w:rPr>
        <w:t>林剑浩，李儒军，畅怡著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让关节“活”起来  人工膝关节100问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林剑浩，李儒军，畅怡著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本书出售、求购地址：https://www.jiaokey.com/book/detail/13200728.html</w:t>
      </w:r>
    </w:p>
    <w:p>
      <w:r>
        <w:t>更多相关图书推荐：https://www.jiaokey.com</w:t>
      </w:r>
    </w:p>
    <w:p>
      <w:r>
        <w:t>林剑浩，李儒军，畅怡著 其他作品：https://www.jiaokey.com/tag/林剑浩，李儒军，畅怡著.html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关键词搜索：https://www.jiaokey.com/tag/让关节“活”起来  人工膝关节100问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