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书名：百慕大三角区的故事</w:t>
      </w:r>
    </w:p>
    <w:p>
      <w:r>
        <w:t>作者：曾桂香编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百慕大三角区的故事 评论地址：https://www.jiaokey.com/book/detail/13200706.html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