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书名：携手合作，共创中印关系美好明天</w:t>
      </w:r>
    </w:p>
    <w:p>
      <w:r>
        <w:t>作者：本社编</w:t>
      </w:r>
    </w:p>
    <w:p>
      <w:r>
        <w:t>出版社：北京：当代世界出版社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携手合作，共创中印关系美好明天 评论地址：https://www.jiaokey.com/book/detail/13200698.html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