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 论文写作和发表  You Can Do It</w:t>
      </w:r>
    </w:p>
    <w:p>
      <w:r>
        <w:rPr>
          <w:rFonts w:ascii="宋体" w:hAnsi="宋体" w:eastAsia="宋体"/>
          <w:sz w:val="24"/>
        </w:rPr>
        <w:t>（美）张俊东，杨亲正编著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 论文写作和发表  You Can Do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（美）张俊东，杨亲正编著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本书出售、求购地址：https://www.jiaokey.com/book/detail/13200695.html</w:t>
      </w:r>
    </w:p>
    <w:p>
      <w:r>
        <w:t>更多相关图书推荐：https://www.jiaokey.com</w:t>
      </w:r>
    </w:p>
    <w:p>
      <w:r>
        <w:t>（美）张俊东，杨亲正编著 其他作品：https://www.jiaokey.com/tag/（美）张俊东，杨亲正编著.html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关键词搜索：https://www.jiaokey.com/tag/SCI 论文写作和发表  You Can Do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