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书名：禅修课  2  禅修心钥</w:t>
      </w:r>
    </w:p>
    <w:p>
      <w:r>
        <w:t>作者：（缅）班迪达著</w:t>
      </w:r>
    </w:p>
    <w:p>
      <w:r>
        <w:t>出版社：海口:海南出版社,2013.04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禅修课  2  禅修心钥 评论地址：https://www.jiaokey.com/book/detail/13200688.html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