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慈悲行  佛家的十堂道德辅导课</w:t>
      </w:r>
    </w:p>
    <w:p>
      <w:r>
        <w:rPr>
          <w:rFonts w:ascii="宋体" w:hAnsi="宋体" w:eastAsia="宋体"/>
          <w:sz w:val="24"/>
        </w:rPr>
        <w:t>王璐瑶著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慈悲行  佛家的十堂道德辅导课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本书出售、求购地址：https://www.jiaokey.com/book/detail/13200661.html</w:t>
      </w:r>
    </w:p>
    <w:p>
      <w:r>
        <w:t>更多相关图书推荐：https://www.jiaokey.com</w:t>
      </w:r>
    </w:p>
    <w:p>
      <w:r>
        <w:t>王璐瑶著 其他作品：https://www.jiaokey.com/tag/王璐瑶著.html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关键词搜索：https://www.jiaokey.com/tag/慈悲行  佛家的十堂道德辅导课.html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