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书名：与领导干部谈作风</w:t>
      </w:r>
    </w:p>
    <w:p>
      <w:r>
        <w:t>作者：刘玉瑛著</w:t>
      </w:r>
    </w:p>
    <w:p>
      <w:r>
        <w:t>出版社：北京：新华出版社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与领导干部谈作风 评论地址：https://www.jiaokey.com/book/detail/13200645.html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