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原来科学这么近  生活中的趣味科学</w:t>
      </w:r>
    </w:p>
    <w:p>
      <w:r>
        <w:rPr>
          <w:rFonts w:ascii="宋体" w:hAnsi="宋体" w:eastAsia="宋体"/>
          <w:sz w:val="24"/>
        </w:rPr>
        <w:t>（日）花形康正著；高丕娟译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原来科学这么近  生活中的趣味科学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（日）花形康正著；高丕娟译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本书出售、求购地址：https://www.jiaokey.com/book/detail/13200623.html</w:t>
      </w:r>
    </w:p>
    <w:p>
      <w:r>
        <w:t>更多相关图书推荐：https://www.jiaokey.com</w:t>
      </w:r>
    </w:p>
    <w:p>
      <w:r>
        <w:t>（日）花形康正著；高丕娟译 其他作品：https://www.jiaokey.com/tag/（日）花形康正著；高丕娟译.html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关键词搜索：https://www.jiaokey.com/tag/原来科学这么近  生活中的趣味科学.html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