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书名：假设我们活得特别累</w:t>
      </w:r>
    </w:p>
    <w:p>
      <w:r>
        <w:t>作者：砍柴人著</w:t>
      </w:r>
    </w:p>
    <w:p>
      <w:r>
        <w:t>出版社：北京：九州出版社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假设我们活得特别累 评论地址：https://www.jiaokey.com/book/detail/13200608.html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