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美术论文写作实战要略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美术论文写作实战要略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本书出售、求购地址：https://www.jiaokey.com/book/detail/13200607.html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关键词搜索：https://www.jiaokey.com/tag/美术论文写作实战要略.html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