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渐行渐远的红利  寻找中国新平衡</w:t>
      </w:r>
    </w:p>
    <w:p>
      <w:r>
        <w:rPr>
          <w:rFonts w:ascii="宋体" w:hAnsi="宋体" w:eastAsia="宋体"/>
          <w:sz w:val="24"/>
        </w:rPr>
        <w:t>彭文生著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渐行渐远的红利  寻找中国新平衡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本书出售、求购地址：https://www.jiaokey.com/book/detail/13200601.html</w:t>
      </w:r>
    </w:p>
    <w:p>
      <w:r>
        <w:t>更多相关图书推荐：https://www.jiaokey.com</w:t>
      </w:r>
    </w:p>
    <w:p>
      <w:r>
        <w:t>彭文生著 其他作品：https://www.jiaokey.com/tag/彭文生著.html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关键词搜索：https://www.jiaokey.com/tag/渐行渐远的红利  寻找中国新平衡.html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