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书名：精准取穴速查手册</w:t>
      </w:r>
    </w:p>
    <w:p>
      <w:r>
        <w:t>作者：易磊，林敬编著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总页数：372</w:t>
      </w:r>
    </w:p>
    <w:p>
      <w:r>
        <w:t>更多请访问教客网: www.jiaokey.com</w:t>
      </w:r>
    </w:p>
    <w:p>
      <w:r>
        <w:t>精准取穴速查手册 评论地址：https://www.jiaokey.com/book/detail/13200578.html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